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1572-2613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4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6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8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4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11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20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20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Победы, д. 28а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34716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4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4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4rplc-0">
    <w:name w:val="cat-OrganizationName grp-24 rplc-0"/>
    <w:basedOn w:val="DefaultParagraphFont"/>
  </w:style>
  <w:style w:type="character" w:customStyle="1" w:styleId="cat-FIOgrp-19rplc-1">
    <w:name w:val="cat-FIO grp-19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23rplc-3">
    <w:name w:val="cat-PassportData grp-23 rplc-3"/>
    <w:basedOn w:val="DefaultParagraphFont"/>
  </w:style>
  <w:style w:type="character" w:customStyle="1" w:styleId="cat-UserDefinedgrp-26rplc-4">
    <w:name w:val="cat-UserDefined grp-2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FIOgrp-20rplc-11">
    <w:name w:val="cat-FIO grp-20 rplc-11"/>
    <w:basedOn w:val="DefaultParagraphFont"/>
  </w:style>
  <w:style w:type="character" w:customStyle="1" w:styleId="cat-Dategrp-11rplc-12">
    <w:name w:val="cat-Date grp-11 rplc-12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OrganizationNamegrp-24rplc-15">
    <w:name w:val="cat-OrganizationName grp-24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OrganizationNamegrp-24rplc-17">
    <w:name w:val="cat-OrganizationName grp-24 rplc-17"/>
    <w:basedOn w:val="DefaultParagraphFont"/>
  </w:style>
  <w:style w:type="character" w:customStyle="1" w:styleId="cat-FIOgrp-21rplc-18">
    <w:name w:val="cat-FIO grp-2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